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October 07,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Staying Scared.</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Florida,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Staying Scared, accessible from </w:t>
      </w:r>
      <w:hyperlink r:id="rId9">
        <w:r>
          <w:rPr>
            <w:rStyle w:val="Hyperlink"/>
          </w:rPr>
          <w:t>https://stayingscared.com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stayingscaredpodcast@mail.com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s://stayingscared.com"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